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creative spark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mobile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look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Pixel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stored somewhere far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html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hand our assignments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Facebook for jobs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spark</dc:title>
  <dcterms:created xsi:type="dcterms:W3CDTF">2021-10-11T04:46:51Z</dcterms:created>
  <dcterms:modified xsi:type="dcterms:W3CDTF">2021-10-11T04:46:51Z</dcterms:modified>
</cp:coreProperties>
</file>