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title    </w:t>
      </w:r>
      <w:r>
        <w:t xml:space="preserve">   reply    </w:t>
      </w:r>
      <w:r>
        <w:t xml:space="preserve">   might    </w:t>
      </w:r>
      <w:r>
        <w:t xml:space="preserve">   buy    </w:t>
      </w:r>
      <w:r>
        <w:t xml:space="preserve">   hire    </w:t>
      </w:r>
      <w:r>
        <w:t xml:space="preserve">   shy    </w:t>
      </w:r>
      <w:r>
        <w:t xml:space="preserve">   higher    </w:t>
      </w:r>
      <w:r>
        <w:t xml:space="preserve">   tiny    </w:t>
      </w:r>
      <w:r>
        <w:t xml:space="preserve">   slight    </w:t>
      </w:r>
      <w:r>
        <w:t xml:space="preserve">   iron    </w:t>
      </w:r>
      <w:r>
        <w:t xml:space="preserve">   fright    </w:t>
      </w:r>
      <w:r>
        <w:t xml:space="preserve">   cycle    </w:t>
      </w:r>
      <w:r>
        <w:t xml:space="preserve">   flight    </w:t>
      </w:r>
      <w:r>
        <w:t xml:space="preserve">   idea    </w:t>
      </w:r>
      <w:r>
        <w:t xml:space="preserve">   highway    </w:t>
      </w:r>
      <w:r>
        <w:t xml:space="preserve">   umpire    </w:t>
      </w:r>
      <w:r>
        <w:t xml:space="preserve">   climb    </w:t>
      </w:r>
      <w:r>
        <w:t xml:space="preserve">   tight    </w:t>
      </w:r>
      <w:r>
        <w:t xml:space="preserve">   icicle    </w:t>
      </w:r>
      <w:r>
        <w:t xml:space="preserve">  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spelling</dc:title>
  <dcterms:created xsi:type="dcterms:W3CDTF">2021-10-11T04:46:05Z</dcterms:created>
  <dcterms:modified xsi:type="dcterms:W3CDTF">2021-10-11T04:46:05Z</dcterms:modified>
</cp:coreProperties>
</file>