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length    </w:t>
      </w:r>
      <w:r>
        <w:t xml:space="preserve">   months    </w:t>
      </w:r>
      <w:r>
        <w:t xml:space="preserve">   arithmetic    </w:t>
      </w:r>
      <w:r>
        <w:t xml:space="preserve">   watches    </w:t>
      </w:r>
      <w:r>
        <w:t xml:space="preserve">   white    </w:t>
      </w:r>
      <w:r>
        <w:t xml:space="preserve">   together    </w:t>
      </w:r>
      <w:r>
        <w:t xml:space="preserve">   friendship    </w:t>
      </w:r>
      <w:r>
        <w:t xml:space="preserve">   chocolates    </w:t>
      </w:r>
      <w:r>
        <w:t xml:space="preserve">   children    </w:t>
      </w:r>
      <w:r>
        <w:t xml:space="preserve">   rhythm    </w:t>
      </w:r>
      <w:r>
        <w:t xml:space="preserve">   though    </w:t>
      </w:r>
      <w:r>
        <w:t xml:space="preserve">   purchases    </w:t>
      </w:r>
      <w:r>
        <w:t xml:space="preserve">   exchange    </w:t>
      </w:r>
      <w:r>
        <w:t xml:space="preserve">   truthful    </w:t>
      </w:r>
      <w:r>
        <w:t xml:space="preserve">   athletes    </w:t>
      </w:r>
      <w:r>
        <w:t xml:space="preserve">   thought    </w:t>
      </w:r>
      <w:r>
        <w:t xml:space="preserve">   awhile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2021-10-11T04:45:42Z</dcterms:created>
  <dcterms:modified xsi:type="dcterms:W3CDTF">2021-10-11T04:45:42Z</dcterms:modified>
</cp:coreProperties>
</file>