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branch of a tree,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utter, a deep sound expressing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leader,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topic,subject of a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afraid,having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hinders or obstructs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honest,put faith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complaint,prolonged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repeat a passage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 homework</dc:title>
  <dcterms:created xsi:type="dcterms:W3CDTF">2021-10-11T04:46:23Z</dcterms:created>
  <dcterms:modified xsi:type="dcterms:W3CDTF">2021-10-11T04:46:23Z</dcterms:modified>
</cp:coreProperties>
</file>