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study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endometrium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uterine tubes and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external genitalia of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passage, from one hollow organ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menstruation, menses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pelvis; 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developing organism from fertilization to the end of the eight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abnormal white or yellow vaginal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labor or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absence of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uterine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infrequent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rounded mound of fatty tissue that covers the pubic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upper portion of the uterus above the entry to the uterine tubes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neck or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irregular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egg,ovary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 wall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 backward bending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bleeding from the uterus at any time other than normal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absence of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opening of the vagina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region between the vulva and anus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study 14</dc:title>
  <dcterms:created xsi:type="dcterms:W3CDTF">2021-10-11T04:47:27Z</dcterms:created>
  <dcterms:modified xsi:type="dcterms:W3CDTF">2021-10-11T04:47:27Z</dcterms:modified>
</cp:coreProperties>
</file>