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study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laying flat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of shoulder girdle, pelvis and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where 2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lying face down and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rod shaped or striated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the body into left and right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reference planes for indicating the location or direction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shaped bones of the wrists and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humpback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crooked or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marrow,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 standing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digit (finger or toe)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study 3</dc:title>
  <dcterms:created xsi:type="dcterms:W3CDTF">2021-10-11T04:47:02Z</dcterms:created>
  <dcterms:modified xsi:type="dcterms:W3CDTF">2021-10-11T04:47:02Z</dcterms:modified>
</cp:coreProperties>
</file>