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study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sensations such as pain. temp.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stupor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drugs used to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3-D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ganglion (knot)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tendon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amyotrophic lateral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order or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treatment to change unwanted patterns of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grooves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31 pairs of nerves rising from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fluid circulating in and around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cerebral palsy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convulsions of the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cerebell/o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counteracts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exaggerated fear or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vertebra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study 4</dc:title>
  <dcterms:created xsi:type="dcterms:W3CDTF">2021-10-11T04:47:05Z</dcterms:created>
  <dcterms:modified xsi:type="dcterms:W3CDTF">2021-10-11T04:47:05Z</dcterms:modified>
</cp:coreProperties>
</file>