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creative study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inflammation of the eyelid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washing of the eye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capsule that encloses the lens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ability of the eye to adjust focus on near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farsightedness; difficulty seeing close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agent that causes pupil to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excision of portion of iris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rod-shaped cells within the retina, respond to dim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circle, ciliary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impaired vision caused by old age or loss of accommodation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involuntary, rapid, oscillaating movent of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surgical repair of an eyelid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secretion of tears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retina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double vision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iris, colored part of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 of ultrasound to shatter and breakup a cataract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drooping of the eyeid; caused by paralysis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excision of a lacrimal sac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tubes that carry tears to the lacrimal sac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extreme sensitivity to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excision of eyeball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blind spot in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vision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glassy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eyestrain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study 5</dc:title>
  <dcterms:created xsi:type="dcterms:W3CDTF">2021-10-11T04:47:07Z</dcterms:created>
  <dcterms:modified xsi:type="dcterms:W3CDTF">2021-10-11T04:47:07Z</dcterms:modified>
</cp:coreProperties>
</file>