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study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hormones that maintain salt and water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hormone that stimulates breast development and milk production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calcium and phosphorus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one or both adrenal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regulates uterine conditions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thymus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hormones that regulates calcium and phosphorus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hormone that regulates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hormone responsible for female secondary female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found on both sides in the scrotum, secretes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hormone that constricts blood vessels and acts as a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anterior lobe of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affects masculinization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thyroid hormone that has greater potency, regulates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removal of the pituitary 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posterior lobe of pituitary gland (neurohypophysis)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stimulate secretion from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hormones secreted in response to fear or physical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secreted by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influences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 involved with circadian rhythm, affects the onset of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on both sides of the uterus, secrete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gluc/o, glucos/o, glyc/o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hormone released by the posterior pituitary, influences the absorption of water by kidney tubules (ADH)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ketone bodies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study 7</dc:title>
  <dcterms:created xsi:type="dcterms:W3CDTF">2021-10-11T04:47:12Z</dcterms:created>
  <dcterms:modified xsi:type="dcterms:W3CDTF">2021-10-11T04:47:12Z</dcterms:modified>
</cp:coreProperties>
</file>