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task- 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trees    </w:t>
      </w:r>
      <w:r>
        <w:t xml:space="preserve">   leaves    </w:t>
      </w:r>
      <w:r>
        <w:t xml:space="preserve">   branch    </w:t>
      </w:r>
      <w:r>
        <w:t xml:space="preserve">   yellow    </w:t>
      </w:r>
      <w:r>
        <w:t xml:space="preserve">   happiness    </w:t>
      </w:r>
      <w:r>
        <w:t xml:space="preserve">   connection    </w:t>
      </w:r>
      <w:r>
        <w:t xml:space="preserve">   new life    </w:t>
      </w:r>
      <w:r>
        <w:t xml:space="preserve">   joy    </w:t>
      </w:r>
      <w:r>
        <w:t xml:space="preserve">   hope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task- Palm sunday</dc:title>
  <dcterms:created xsi:type="dcterms:W3CDTF">2021-10-11T04:46:01Z</dcterms:created>
  <dcterms:modified xsi:type="dcterms:W3CDTF">2021-10-11T04:46:01Z</dcterms:modified>
</cp:coreProperties>
</file>