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analyse    </w:t>
      </w:r>
      <w:r>
        <w:t xml:space="preserve">   pace    </w:t>
      </w:r>
      <w:r>
        <w:t xml:space="preserve">   writing    </w:t>
      </w:r>
      <w:r>
        <w:t xml:space="preserve">   mystery    </w:t>
      </w:r>
      <w:r>
        <w:t xml:space="preserve">   hyperbole    </w:t>
      </w:r>
      <w:r>
        <w:t xml:space="preserve">   action    </w:t>
      </w:r>
      <w:r>
        <w:t xml:space="preserve">   drama    </w:t>
      </w:r>
      <w:r>
        <w:t xml:space="preserve">   vocabulary    </w:t>
      </w:r>
      <w:r>
        <w:t xml:space="preserve">   setting    </w:t>
      </w:r>
      <w:r>
        <w:t xml:space="preserve">   atmosphere    </w:t>
      </w:r>
      <w:r>
        <w:t xml:space="preserve">   sound    </w:t>
      </w:r>
      <w:r>
        <w:t xml:space="preserve">   imagery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</dc:title>
  <dcterms:created xsi:type="dcterms:W3CDTF">2021-10-11T04:47:34Z</dcterms:created>
  <dcterms:modified xsi:type="dcterms:W3CDTF">2021-10-11T04:47:34Z</dcterms:modified>
</cp:coreProperties>
</file>