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creatively cut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disconnection    </w:t>
      </w:r>
      <w:r>
        <w:t xml:space="preserve">   face shape    </w:t>
      </w:r>
      <w:r>
        <w:t xml:space="preserve">   clipper over comb    </w:t>
      </w:r>
      <w:r>
        <w:t xml:space="preserve">   Razor    </w:t>
      </w:r>
      <w:r>
        <w:t xml:space="preserve">   point cutting    </w:t>
      </w:r>
      <w:r>
        <w:t xml:space="preserve">   growth pattern    </w:t>
      </w:r>
      <w:r>
        <w:t xml:space="preserve">   asymmetric    </w:t>
      </w:r>
      <w:r>
        <w:t xml:space="preserve">   texture    </w:t>
      </w:r>
      <w:r>
        <w:t xml:space="preserve">   Consultation    </w:t>
      </w:r>
      <w:r>
        <w:t xml:space="preserve">   Slices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creatively cut hair</dc:title>
  <dcterms:created xsi:type="dcterms:W3CDTF">2021-10-11T04:45:53Z</dcterms:created>
  <dcterms:modified xsi:type="dcterms:W3CDTF">2021-10-11T04:45:53Z</dcterms:modified>
</cp:coreProperties>
</file>