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ability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about the way a situation will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a person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deciding the value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together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understanding, sometimes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decision that you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an artist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works for himself to support his own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2021-10-11T04:46:44Z</dcterms:created>
  <dcterms:modified xsi:type="dcterms:W3CDTF">2021-10-11T04:46:44Z</dcterms:modified>
</cp:coreProperties>
</file>