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creators</w:t>
      </w:r>
    </w:p>
    <w:p>
      <w:pPr>
        <w:pStyle w:val="Questions"/>
      </w:pPr>
      <w:r>
        <w:t xml:space="preserve">1. GRDOON KAMORN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MLOYEN SEICNTK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TSNA 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.L.R SEINT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ARRLLTOTSII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KRIC DIORNRO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J.K WOGILNR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JEFF NEIKNN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RITTWRES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RMYA RBOESON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.RRJ. EITNKLO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UHOTSAR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creators</dc:title>
  <dcterms:created xsi:type="dcterms:W3CDTF">2021-10-11T04:47:04Z</dcterms:created>
  <dcterms:modified xsi:type="dcterms:W3CDTF">2021-10-11T04:47:04Z</dcterms:modified>
</cp:coreProperties>
</file>