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credit and banking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home forclosure    </w:t>
      </w:r>
      <w:r>
        <w:t xml:space="preserve">   mortgage    </w:t>
      </w:r>
      <w:r>
        <w:t xml:space="preserve">   auto loan    </w:t>
      </w:r>
      <w:r>
        <w:t xml:space="preserve">   student loan    </w:t>
      </w:r>
      <w:r>
        <w:t xml:space="preserve">   new credit    </w:t>
      </w:r>
      <w:r>
        <w:t xml:space="preserve">   experian    </w:t>
      </w:r>
      <w:r>
        <w:t xml:space="preserve">   equifax    </w:t>
      </w:r>
      <w:r>
        <w:t xml:space="preserve">   transunion    </w:t>
      </w:r>
      <w:r>
        <w:t xml:space="preserve">   banking    </w:t>
      </w:r>
      <w:r>
        <w:t xml:space="preserve">   default    </w:t>
      </w:r>
      <w:r>
        <w:t xml:space="preserve">   debit cards    </w:t>
      </w:r>
      <w:r>
        <w:t xml:space="preserve">   credit card    </w:t>
      </w:r>
      <w:r>
        <w:t xml:space="preserve">   payment history    </w:t>
      </w:r>
      <w:r>
        <w:t xml:space="preserve">   bankrupty    </w:t>
      </w:r>
      <w:r>
        <w:t xml:space="preserve">   overdraft fees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and banking </dc:title>
  <dcterms:created xsi:type="dcterms:W3CDTF">2021-10-11T04:47:26Z</dcterms:created>
  <dcterms:modified xsi:type="dcterms:W3CDTF">2021-10-11T04:47:26Z</dcterms:modified>
</cp:coreProperties>
</file>