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words numbers, colors,animals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amo    </w:t>
      </w:r>
      <w:r>
        <w:t xml:space="preserve">   kinosew    </w:t>
      </w:r>
      <w:r>
        <w:t xml:space="preserve">   kinepik    </w:t>
      </w:r>
      <w:r>
        <w:t xml:space="preserve">   oho    </w:t>
      </w:r>
      <w:r>
        <w:t xml:space="preserve">   niska    </w:t>
      </w:r>
      <w:r>
        <w:t xml:space="preserve">   mikisow    </w:t>
      </w:r>
      <w:r>
        <w:t xml:space="preserve">   ankwacas    </w:t>
      </w:r>
      <w:r>
        <w:t xml:space="preserve">   wapos    </w:t>
      </w:r>
      <w:r>
        <w:t xml:space="preserve">   kakwa    </w:t>
      </w:r>
      <w:r>
        <w:t xml:space="preserve">   mahkesîs    </w:t>
      </w:r>
      <w:r>
        <w:t xml:space="preserve">   ayinanew    </w:t>
      </w:r>
      <w:r>
        <w:t xml:space="preserve">   atim    </w:t>
      </w:r>
      <w:r>
        <w:t xml:space="preserve">   kaskitewaw    </w:t>
      </w:r>
      <w:r>
        <w:t xml:space="preserve">   kikamitataht    </w:t>
      </w:r>
      <w:r>
        <w:t xml:space="preserve">   mahihkan    </w:t>
      </w:r>
      <w:r>
        <w:t xml:space="preserve">   maskwa    </w:t>
      </w:r>
      <w:r>
        <w:t xml:space="preserve">   Mihkwaw    </w:t>
      </w:r>
      <w:r>
        <w:t xml:space="preserve">   mistatim    </w:t>
      </w:r>
      <w:r>
        <w:t xml:space="preserve">   mitataht    </w:t>
      </w:r>
      <w:r>
        <w:t xml:space="preserve">   newo    </w:t>
      </w:r>
      <w:r>
        <w:t xml:space="preserve">   niso    </w:t>
      </w:r>
      <w:r>
        <w:t xml:space="preserve">   nisto    </w:t>
      </w:r>
      <w:r>
        <w:t xml:space="preserve">   niyanan    </w:t>
      </w:r>
      <w:r>
        <w:t xml:space="preserve">   Osawaw    </w:t>
      </w:r>
      <w:r>
        <w:t xml:space="preserve">   peyak    </w:t>
      </w:r>
      <w:r>
        <w:t xml:space="preserve">   pisiw    </w:t>
      </w:r>
      <w:r>
        <w:t xml:space="preserve">   tepakohp    </w:t>
      </w:r>
      <w:r>
        <w:t xml:space="preserve">   wapiskaw    </w:t>
      </w:r>
      <w:r>
        <w:t xml:space="preserve">   wawaskesiw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words numbers, colors,animals</dc:title>
  <dcterms:created xsi:type="dcterms:W3CDTF">2021-10-11T04:46:20Z</dcterms:created>
  <dcterms:modified xsi:type="dcterms:W3CDTF">2021-10-11T04:46:20Z</dcterms:modified>
</cp:coreProperties>
</file>