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creepypasta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bendrowned    </w:t>
      </w:r>
      <w:r>
        <w:t xml:space="preserve">   brvb    </w:t>
      </w:r>
      <w:r>
        <w:t xml:space="preserve">   candypop    </w:t>
      </w:r>
      <w:r>
        <w:t xml:space="preserve">   clockwork    </w:t>
      </w:r>
      <w:r>
        <w:t xml:space="preserve">   drsmiley    </w:t>
      </w:r>
      <w:r>
        <w:t xml:space="preserve">   glitchy red    </w:t>
      </w:r>
      <w:r>
        <w:t xml:space="preserve">   granny    </w:t>
      </w:r>
      <w:r>
        <w:t xml:space="preserve">   grinny    </w:t>
      </w:r>
      <w:r>
        <w:t xml:space="preserve">   hoodie    </w:t>
      </w:r>
      <w:r>
        <w:t xml:space="preserve">   janethekiller    </w:t>
      </w:r>
      <w:r>
        <w:t xml:space="preserve">   jasonthetoymaker    </w:t>
      </w:r>
      <w:r>
        <w:t xml:space="preserve">   jeffthekiller    </w:t>
      </w:r>
      <w:r>
        <w:t xml:space="preserve">   judgeangles    </w:t>
      </w:r>
      <w:r>
        <w:t xml:space="preserve">   kate    </w:t>
      </w:r>
      <w:r>
        <w:t xml:space="preserve">   laughingjack    </w:t>
      </w:r>
      <w:r>
        <w:t xml:space="preserve">   laughingjill    </w:t>
      </w:r>
      <w:r>
        <w:t xml:space="preserve">   lazari    </w:t>
      </w:r>
      <w:r>
        <w:t xml:space="preserve">   lilmissrarity    </w:t>
      </w:r>
      <w:r>
        <w:t xml:space="preserve">   lostsilver    </w:t>
      </w:r>
      <w:r>
        <w:t xml:space="preserve">   lui    </w:t>
      </w:r>
      <w:r>
        <w:t xml:space="preserve">   masky    </w:t>
      </w:r>
      <w:r>
        <w:t xml:space="preserve">   ninathekiller    </w:t>
      </w:r>
      <w:r>
        <w:t xml:space="preserve">   nurseahn    </w:t>
      </w:r>
      <w:r>
        <w:t xml:space="preserve">   offenderman    </w:t>
      </w:r>
      <w:r>
        <w:t xml:space="preserve">   pinkemena    </w:t>
      </w:r>
      <w:r>
        <w:t xml:space="preserve">   posincandy    </w:t>
      </w:r>
      <w:r>
        <w:t xml:space="preserve">   rainbowfactory    </w:t>
      </w:r>
      <w:r>
        <w:t xml:space="preserve">   rake    </w:t>
      </w:r>
      <w:r>
        <w:t xml:space="preserve">   sally    </w:t>
      </w:r>
      <w:r>
        <w:t xml:space="preserve">   slunderman    </w:t>
      </w:r>
      <w:r>
        <w:t xml:space="preserve">   smiledog    </w:t>
      </w:r>
      <w:r>
        <w:t xml:space="preserve">   sonicexe    </w:t>
      </w:r>
      <w:r>
        <w:t xml:space="preserve">   splenderman    </w:t>
      </w:r>
      <w:r>
        <w:t xml:space="preserve">   stripes    </w:t>
      </w:r>
      <w:r>
        <w:t xml:space="preserve">   suicidesadie    </w:t>
      </w:r>
      <w:r>
        <w:t xml:space="preserve">   tailsdoll    </w:t>
      </w:r>
      <w:r>
        <w:t xml:space="preserve">   tenderman    </w:t>
      </w:r>
      <w:r>
        <w:t xml:space="preserve">   ticcitoby    </w:t>
      </w:r>
      <w:r>
        <w:t xml:space="preserve">   tobyswalffles    </w:t>
      </w:r>
      <w:r>
        <w:t xml:space="preserve">   zalgo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creepypasta</dc:title>
  <dcterms:created xsi:type="dcterms:W3CDTF">2021-10-11T04:47:39Z</dcterms:created>
  <dcterms:modified xsi:type="dcterms:W3CDTF">2021-10-11T04:47:39Z</dcterms:modified>
</cp:coreProperties>
</file>