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creepypasta and Marble Hornets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Ben Drowned    </w:t>
      </w:r>
      <w:r>
        <w:t xml:space="preserve">   Brian    </w:t>
      </w:r>
      <w:r>
        <w:t xml:space="preserve">   Clockwork    </w:t>
      </w:r>
      <w:r>
        <w:t xml:space="preserve">   Eyeless Jack    </w:t>
      </w:r>
      <w:r>
        <w:t xml:space="preserve">   Grinning Cat    </w:t>
      </w:r>
      <w:r>
        <w:t xml:space="preserve">   Jane The Killer    </w:t>
      </w:r>
      <w:r>
        <w:t xml:space="preserve">   Jay    </w:t>
      </w:r>
      <w:r>
        <w:t xml:space="preserve">   Jeff The Killer    </w:t>
      </w:r>
      <w:r>
        <w:t xml:space="preserve">   Laughing Jack    </w:t>
      </w:r>
      <w:r>
        <w:t xml:space="preserve">   Laughing Jill    </w:t>
      </w:r>
      <w:r>
        <w:t xml:space="preserve">   LuLu    </w:t>
      </w:r>
      <w:r>
        <w:t xml:space="preserve">   Sally    </w:t>
      </w:r>
      <w:r>
        <w:t xml:space="preserve">   Slenderman    </w:t>
      </w:r>
      <w:r>
        <w:t xml:space="preserve">   Smile Dog    </w:t>
      </w:r>
      <w:r>
        <w:t xml:space="preserve">   The Hoodied Man    </w:t>
      </w:r>
      <w:r>
        <w:t xml:space="preserve">   The Masked Man    </w:t>
      </w:r>
      <w:r>
        <w:t xml:space="preserve">   The Operator    </w:t>
      </w:r>
      <w:r>
        <w:t xml:space="preserve">   The Rake    </w:t>
      </w:r>
      <w:r>
        <w:t xml:space="preserve">   Ticci Toby    </w:t>
      </w:r>
      <w:r>
        <w:t xml:space="preserve">   Tim    </w:t>
      </w:r>
      <w:r>
        <w:t xml:space="preserve">   Zalgo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 and Marble Hornets</dc:title>
  <dcterms:created xsi:type="dcterms:W3CDTF">2021-10-11T04:47:44Z</dcterms:created>
  <dcterms:modified xsi:type="dcterms:W3CDTF">2021-10-11T04:47:44Z</dcterms:modified>
</cp:coreProperties>
</file>