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crepes    </w:t>
      </w:r>
      <w:r>
        <w:t xml:space="preserve">   flour    </w:t>
      </w:r>
      <w:r>
        <w:t xml:space="preserve">   cook    </w:t>
      </w:r>
      <w:r>
        <w:t xml:space="preserve">   eggs    </w:t>
      </w:r>
      <w:r>
        <w:t xml:space="preserve">   milk    </w:t>
      </w:r>
      <w:r>
        <w:t xml:space="preserve">   sugar    </w:t>
      </w:r>
      <w:r>
        <w:t xml:space="preserve">   salt    </w:t>
      </w:r>
      <w:r>
        <w:t xml:space="preserve">   blender    </w:t>
      </w:r>
      <w:r>
        <w:t xml:space="preserve">   swirl    </w:t>
      </w:r>
      <w:r>
        <w:t xml:space="preserve">   flip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crepes</dc:title>
  <dcterms:created xsi:type="dcterms:W3CDTF">2021-10-11T04:46:49Z</dcterms:created>
  <dcterms:modified xsi:type="dcterms:W3CDTF">2021-10-11T04:46:49Z</dcterms:modified>
</cp:coreProperties>
</file>