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throw    </w:t>
      </w:r>
      <w:r>
        <w:t xml:space="preserve">   catch    </w:t>
      </w:r>
      <w:r>
        <w:t xml:space="preserve">   ball    </w:t>
      </w:r>
      <w:r>
        <w:t xml:space="preserve">   drive    </w:t>
      </w:r>
      <w:r>
        <w:t xml:space="preserve">   bails    </w:t>
      </w:r>
      <w:r>
        <w:t xml:space="preserve">   gloves    </w:t>
      </w:r>
      <w:r>
        <w:t xml:space="preserve">   wicket    </w:t>
      </w:r>
      <w:r>
        <w:t xml:space="preserve">   helmet    </w:t>
      </w:r>
      <w:r>
        <w:t xml:space="preserve">   pads    </w:t>
      </w:r>
      <w:r>
        <w:t xml:space="preserve">   bowler    </w:t>
      </w:r>
      <w:r>
        <w:t xml:space="preserve">   wicketkeeper    </w:t>
      </w:r>
      <w:r>
        <w:t xml:space="preserve">   fielding    </w:t>
      </w:r>
      <w:r>
        <w:t xml:space="preserve">   longarmbarrier    </w:t>
      </w:r>
      <w:r>
        <w:t xml:space="preserve">   batting    </w:t>
      </w:r>
      <w:r>
        <w:t xml:space="preserve">   bowling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</dc:title>
  <dcterms:created xsi:type="dcterms:W3CDTF">2021-10-11T04:46:22Z</dcterms:created>
  <dcterms:modified xsi:type="dcterms:W3CDTF">2021-10-11T04:46:22Z</dcterms:modified>
</cp:coreProperties>
</file>