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Anderson    </w:t>
      </w:r>
      <w:r>
        <w:t xml:space="preserve">   Stokes    </w:t>
      </w:r>
      <w:r>
        <w:t xml:space="preserve">   butler    </w:t>
      </w:r>
      <w:r>
        <w:t xml:space="preserve">   Root    </w:t>
      </w:r>
      <w:r>
        <w:t xml:space="preserve">   medals    </w:t>
      </w:r>
      <w:r>
        <w:t xml:space="preserve">   trophy    </w:t>
      </w:r>
      <w:r>
        <w:t xml:space="preserve">   six    </w:t>
      </w:r>
      <w:r>
        <w:t xml:space="preserve">   four    </w:t>
      </w:r>
      <w:r>
        <w:t xml:space="preserve">   boundary    </w:t>
      </w:r>
      <w:r>
        <w:t xml:space="preserve">   sport    </w:t>
      </w:r>
      <w:r>
        <w:t xml:space="preserve">   cricketer    </w:t>
      </w:r>
      <w:r>
        <w:t xml:space="preserve">   bowling    </w:t>
      </w:r>
      <w:r>
        <w:t xml:space="preserve">   wickets    </w:t>
      </w:r>
      <w:r>
        <w:t xml:space="preserve">   ball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</dc:title>
  <dcterms:created xsi:type="dcterms:W3CDTF">2021-10-11T04:49:41Z</dcterms:created>
  <dcterms:modified xsi:type="dcterms:W3CDTF">2021-10-11T04:49:41Z</dcterms:modified>
</cp:coreProperties>
</file>