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kill's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solving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hurting someone physicaly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helps you investigate the crime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miss leading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person who saw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story is taken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did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theme of your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is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that help you solve the crime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</dc:title>
  <dcterms:created xsi:type="dcterms:W3CDTF">2021-10-11T04:47:37Z</dcterms:created>
  <dcterms:modified xsi:type="dcterms:W3CDTF">2021-10-11T04:47:37Z</dcterms:modified>
</cp:coreProperties>
</file>