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chivalry    </w:t>
      </w:r>
      <w:r>
        <w:t xml:space="preserve">   dark number    </w:t>
      </w:r>
      <w:r>
        <w:t xml:space="preserve">   theories    </w:t>
      </w:r>
      <w:r>
        <w:t xml:space="preserve">   miller    </w:t>
      </w:r>
      <w:r>
        <w:t xml:space="preserve">   matza    </w:t>
      </w:r>
      <w:r>
        <w:t xml:space="preserve">   criminology    </w:t>
      </w:r>
      <w:r>
        <w:t xml:space="preserve">   feminism    </w:t>
      </w:r>
      <w:r>
        <w:t xml:space="preserve">   subculture    </w:t>
      </w:r>
      <w:r>
        <w:t xml:space="preserve">   ohlin    </w:t>
      </w:r>
      <w:r>
        <w:t xml:space="preserve">   cloward    </w:t>
      </w:r>
      <w:r>
        <w:t xml:space="preserve">   smart    </w:t>
      </w:r>
      <w:r>
        <w:t xml:space="preserve">   carlen    </w:t>
      </w:r>
      <w:r>
        <w:t xml:space="preserve">   cain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deviance</dc:title>
  <dcterms:created xsi:type="dcterms:W3CDTF">2021-10-11T04:47:48Z</dcterms:created>
  <dcterms:modified xsi:type="dcterms:W3CDTF">2021-10-11T04:47:48Z</dcterms:modified>
</cp:coreProperties>
</file>