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crime and punishment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fail    </w:t>
      </w:r>
      <w:r>
        <w:t xml:space="preserve">   transportation    </w:t>
      </w:r>
      <w:r>
        <w:t xml:space="preserve">   commuted    </w:t>
      </w:r>
      <w:r>
        <w:t xml:space="preserve">   punishment    </w:t>
      </w:r>
      <w:r>
        <w:t xml:space="preserve">   prisons    </w:t>
      </w:r>
      <w:r>
        <w:t xml:space="preserve">   cramped    </w:t>
      </w:r>
      <w:r>
        <w:t xml:space="preserve">   hulks    </w:t>
      </w:r>
      <w:r>
        <w:t xml:space="preserve">   disease    </w:t>
      </w:r>
      <w:r>
        <w:t xml:space="preserve">   starvation    </w:t>
      </w:r>
      <w:r>
        <w:t xml:space="preserve">   ships    </w:t>
      </w:r>
      <w:r>
        <w:t xml:space="preserve">   slaves    </w:t>
      </w:r>
      <w:r>
        <w:t xml:space="preserve">   plantations    </w:t>
      </w:r>
      <w:r>
        <w:t xml:space="preserve">   convicts    </w:t>
      </w:r>
      <w:r>
        <w:t xml:space="preserve">   pickpocketing    </w:t>
      </w:r>
      <w:r>
        <w:t xml:space="preserve">   hanging    </w:t>
      </w:r>
      <w:r>
        <w:t xml:space="preserve">   crime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and punishment</dc:title>
  <dcterms:created xsi:type="dcterms:W3CDTF">2021-10-11T04:47:51Z</dcterms:created>
  <dcterms:modified xsi:type="dcterms:W3CDTF">2021-10-11T04:47:51Z</dcterms:modified>
</cp:coreProperties>
</file>