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 1800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burning    </w:t>
      </w:r>
      <w:r>
        <w:t xml:space="preserve">   stocks    </w:t>
      </w:r>
      <w:r>
        <w:t xml:space="preserve">   witches    </w:t>
      </w:r>
      <w:r>
        <w:t xml:space="preserve">   trials    </w:t>
      </w:r>
      <w:r>
        <w:t xml:space="preserve">   beheaded    </w:t>
      </w:r>
      <w:r>
        <w:t xml:space="preserve">   bloody code    </w:t>
      </w:r>
      <w:r>
        <w:t xml:space="preserve">   courts    </w:t>
      </w:r>
      <w:r>
        <w:t xml:space="preserve">   crimes    </w:t>
      </w:r>
      <w:r>
        <w:t xml:space="preserve">   deporting    </w:t>
      </w:r>
      <w:r>
        <w:t xml:space="preserve">   drawn    </w:t>
      </w:r>
      <w:r>
        <w:t xml:space="preserve">   hanging    </w:t>
      </w:r>
      <w:r>
        <w:t xml:space="preserve">   highway men    </w:t>
      </w:r>
      <w:r>
        <w:t xml:space="preserve">   quartered    </w:t>
      </w:r>
      <w:r>
        <w:t xml:space="preserve">   rich    </w:t>
      </w:r>
      <w:r>
        <w:t xml:space="preserve">   shillings    </w:t>
      </w:r>
      <w:r>
        <w:t xml:space="preserve">   theft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 1800 crossword</dc:title>
  <dcterms:created xsi:type="dcterms:W3CDTF">2021-10-11T04:46:41Z</dcterms:created>
  <dcterms:modified xsi:type="dcterms:W3CDTF">2021-10-11T04:46:41Z</dcterms:modified>
</cp:coreProperties>
</file>