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capture    </w:t>
      </w:r>
      <w:r>
        <w:t xml:space="preserve">   case    </w:t>
      </w:r>
      <w:r>
        <w:t xml:space="preserve">   Confession    </w:t>
      </w:r>
      <w:r>
        <w:t xml:space="preserve">   court    </w:t>
      </w:r>
      <w:r>
        <w:t xml:space="preserve">   crime    </w:t>
      </w:r>
      <w:r>
        <w:t xml:space="preserve">   defend    </w:t>
      </w:r>
      <w:r>
        <w:t xml:space="preserve">   defendant    </w:t>
      </w:r>
      <w:r>
        <w:t xml:space="preserve">   evidence    </w:t>
      </w:r>
      <w:r>
        <w:t xml:space="preserve">   guilty    </w:t>
      </w:r>
      <w:r>
        <w:t xml:space="preserve">   illegal    </w:t>
      </w:r>
      <w:r>
        <w:t xml:space="preserve">   judge    </w:t>
      </w:r>
      <w:r>
        <w:t xml:space="preserve">   jury    </w:t>
      </w:r>
      <w:r>
        <w:t xml:space="preserve">   justice    </w:t>
      </w:r>
      <w:r>
        <w:t xml:space="preserve">   punishment    </w:t>
      </w:r>
      <w:r>
        <w:t xml:space="preserve">   robbery    </w:t>
      </w:r>
      <w:r>
        <w:t xml:space="preserve">   sentence    </w:t>
      </w:r>
      <w:r>
        <w:t xml:space="preserve">   statement    </w:t>
      </w:r>
      <w:r>
        <w:t xml:space="preserve">   treason    </w:t>
      </w:r>
      <w:r>
        <w:t xml:space="preserve">   victim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2021-10-11T04:46:59Z</dcterms:created>
  <dcterms:modified xsi:type="dcterms:W3CDTF">2021-10-11T04:46:59Z</dcterms:modified>
</cp:coreProperties>
</file>