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DNA    </w:t>
      </w:r>
      <w:r>
        <w:t xml:space="preserve">   INVESTIGATION    </w:t>
      </w:r>
      <w:r>
        <w:t xml:space="preserve">   FINGERPRINT    </w:t>
      </w:r>
      <w:r>
        <w:t xml:space="preserve">   DETECTIVE    </w:t>
      </w:r>
      <w:r>
        <w:t xml:space="preserve">   PUNISHMENT    </w:t>
      </w:r>
      <w:r>
        <w:t xml:space="preserve">   INNOCENT    </w:t>
      </w:r>
      <w:r>
        <w:t xml:space="preserve">   GUILTY    </w:t>
      </w:r>
      <w:r>
        <w:t xml:space="preserve">   POLICE    </w:t>
      </w:r>
      <w:r>
        <w:t xml:space="preserve">   LAW    </w:t>
      </w:r>
      <w:r>
        <w:t xml:space="preserve">   JUDGE    </w:t>
      </w:r>
      <w:r>
        <w:t xml:space="preserve">   EVIDENCE    </w:t>
      </w:r>
      <w:r>
        <w:t xml:space="preserve">   SOLICITOR    </w:t>
      </w:r>
      <w:r>
        <w:t xml:space="preserve">   COURT    </w:t>
      </w:r>
      <w:r>
        <w:t xml:space="preserve">   CRIME    </w:t>
      </w:r>
      <w:r>
        <w:t xml:space="preserve">   JAIL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</dc:title>
  <dcterms:created xsi:type="dcterms:W3CDTF">2021-10-11T04:47:11Z</dcterms:created>
  <dcterms:modified xsi:type="dcterms:W3CDTF">2021-10-11T04:47:11Z</dcterms:modified>
</cp:coreProperties>
</file>