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stealing    </w:t>
      </w:r>
      <w:r>
        <w:t xml:space="preserve">   laws    </w:t>
      </w:r>
      <w:r>
        <w:t xml:space="preserve">   burned alive    </w:t>
      </w:r>
      <w:r>
        <w:t xml:space="preserve">   beaten    </w:t>
      </w:r>
      <w:r>
        <w:t xml:space="preserve">   guilty    </w:t>
      </w:r>
      <w:r>
        <w:t xml:space="preserve">   prison    </w:t>
      </w:r>
      <w:r>
        <w:t xml:space="preserve">   fear    </w:t>
      </w:r>
      <w:r>
        <w:t xml:space="preserve">   victim    </w:t>
      </w:r>
      <w:r>
        <w:t xml:space="preserve">   torture    </w:t>
      </w:r>
      <w:r>
        <w:t xml:space="preserve">   manslaughter    </w:t>
      </w:r>
      <w:r>
        <w:t xml:space="preserve">   genocide    </w:t>
      </w:r>
      <w:r>
        <w:t xml:space="preserve">   burglary    </w:t>
      </w:r>
      <w:r>
        <w:t xml:space="preserve">   arson    </w:t>
      </w:r>
      <w:r>
        <w:t xml:space="preserve">   abduction    </w:t>
      </w:r>
      <w:r>
        <w:t xml:space="preserve">   assault    </w:t>
      </w:r>
      <w:r>
        <w:t xml:space="preserve">   major crime    </w:t>
      </w:r>
      <w:r>
        <w:t xml:space="preserve">   crime    </w:t>
      </w:r>
      <w:r>
        <w:t xml:space="preserve">   punishment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middle ages</dc:title>
  <dcterms:created xsi:type="dcterms:W3CDTF">2021-10-11T04:46:44Z</dcterms:created>
  <dcterms:modified xsi:type="dcterms:W3CDTF">2021-10-11T04:46:44Z</dcterms:modified>
</cp:coreProperties>
</file>