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a murder the police investigates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order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murderer is going on a trial where the _______ takes the desicion if he is guilty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 spelled backwords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cut bread with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criminal...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someone kills another person he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someone is able to get access to your personal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runs in your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put them to a bad guy after he is caught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takes a kid it's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is shot in the head he is instantly...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murder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police are investigating a crime they look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scooby doo and his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 was found in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jury many people disagree and have an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______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murders someone he is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something you do is not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someone is in front of a burglar...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someone invades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bad guys go there to see what will happen with their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2021-10-11T04:47:09Z</dcterms:created>
  <dcterms:modified xsi:type="dcterms:W3CDTF">2021-10-11T04:47:09Z</dcterms:modified>
</cp:coreProperties>
</file>