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redherring    </w:t>
      </w:r>
      <w:r>
        <w:t xml:space="preserve">   clues    </w:t>
      </w:r>
      <w:r>
        <w:t xml:space="preserve">   police    </w:t>
      </w:r>
      <w:r>
        <w:t xml:space="preserve">   forensic    </w:t>
      </w:r>
      <w:r>
        <w:t xml:space="preserve">   crime    </w:t>
      </w:r>
      <w:r>
        <w:t xml:space="preserve">   whodunnit    </w:t>
      </w:r>
      <w:r>
        <w:t xml:space="preserve">   elimination    </w:t>
      </w:r>
      <w:r>
        <w:t xml:space="preserve">   investigation    </w:t>
      </w:r>
      <w:r>
        <w:t xml:space="preserve">   gumshoe    </w:t>
      </w:r>
      <w:r>
        <w:t xml:space="preserve">   privateeye    </w:t>
      </w:r>
      <w:r>
        <w:t xml:space="preserve">   amateur    </w:t>
      </w:r>
      <w:r>
        <w:t xml:space="preserve">   detective    </w:t>
      </w:r>
      <w:r>
        <w:t xml:space="preserve">   sleuth    </w:t>
      </w:r>
      <w:r>
        <w:t xml:space="preserve">   drwatson    </w:t>
      </w:r>
      <w:r>
        <w:t xml:space="preserve">   sherlockholmes    </w:t>
      </w:r>
      <w:r>
        <w:t xml:space="preserve">   suspect    </w:t>
      </w:r>
      <w:r>
        <w:t xml:space="preserve">   motive    </w:t>
      </w:r>
      <w:r>
        <w:t xml:space="preserve">   murder    </w:t>
      </w:r>
      <w:r>
        <w:t xml:space="preserve">   alibi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</dc:title>
  <dcterms:created xsi:type="dcterms:W3CDTF">2021-10-11T04:47:32Z</dcterms:created>
  <dcterms:modified xsi:type="dcterms:W3CDTF">2021-10-11T04:47:32Z</dcterms:modified>
</cp:coreProperties>
</file>