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or evidence that assist the investigator in order to solve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range of people who may have committed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causes a person to act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 of fair treatment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crime of taking away personal property of another with the intent to permanently deprive the owner of its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has to investigate and try to solve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irrelevant and distracting information which diverts the detective away from the right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anxious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clear reason for a criminal's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that demonstrates the accused was not present at the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investigation</dc:title>
  <dcterms:created xsi:type="dcterms:W3CDTF">2021-10-11T04:46:39Z</dcterms:created>
  <dcterms:modified xsi:type="dcterms:W3CDTF">2021-10-11T04:46:39Z</dcterms:modified>
</cp:coreProperties>
</file>