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gun    </w:t>
      </w:r>
      <w:r>
        <w:t xml:space="preserve">   punishment    </w:t>
      </w:r>
      <w:r>
        <w:t xml:space="preserve">   jail    </w:t>
      </w:r>
      <w:r>
        <w:t xml:space="preserve">   sentence    </w:t>
      </w:r>
      <w:r>
        <w:t xml:space="preserve">   weapon    </w:t>
      </w:r>
      <w:r>
        <w:t xml:space="preserve">   constable    </w:t>
      </w:r>
      <w:r>
        <w:t xml:space="preserve">   sergeant    </w:t>
      </w:r>
      <w:r>
        <w:t xml:space="preserve">   clues    </w:t>
      </w:r>
      <w:r>
        <w:t xml:space="preserve">   scene    </w:t>
      </w:r>
      <w:r>
        <w:t xml:space="preserve">   detective    </w:t>
      </w:r>
      <w:r>
        <w:t xml:space="preserve">   arrest    </w:t>
      </w:r>
      <w:r>
        <w:t xml:space="preserve">   stealing    </w:t>
      </w:r>
      <w:r>
        <w:t xml:space="preserve">   drugs    </w:t>
      </w:r>
      <w:r>
        <w:t xml:space="preserve">   dogs    </w:t>
      </w:r>
      <w:r>
        <w:t xml:space="preserve">   escape    </w:t>
      </w:r>
      <w:r>
        <w:t xml:space="preserve">   jury    </w:t>
      </w:r>
      <w:r>
        <w:t xml:space="preserve">   judge    </w:t>
      </w:r>
      <w:r>
        <w:t xml:space="preserve">   prison    </w:t>
      </w:r>
      <w:r>
        <w:t xml:space="preserve">   fine    </w:t>
      </w:r>
      <w:r>
        <w:t xml:space="preserve">   robbery    </w:t>
      </w:r>
      <w:r>
        <w:t xml:space="preserve">   burglar    </w:t>
      </w:r>
      <w:r>
        <w:t xml:space="preserve">   cadets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words</dc:title>
  <dcterms:created xsi:type="dcterms:W3CDTF">2021-10-11T04:48:12Z</dcterms:created>
  <dcterms:modified xsi:type="dcterms:W3CDTF">2021-10-11T04:48:12Z</dcterms:modified>
</cp:coreProperties>
</file>