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Felonies, misdemeanors and minors are different?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types of courts and laws pertain to sovereign nations in the United States. They determine rules on these nations and have jurisdiction on these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Hannah is accused of assault and battery toward Jenny because supposedly Jenny was texting her man. Hannah beat Jenny up till she had broken bones. Hannah now has to see a judge this crime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George spent 23 years in prison for illegal drug trade and Affiliating with a group of people called Bloods this groups of people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crime is seen a lot on television shows like judge judy, and Maury it happens between to people whom of which need a third opinion on the case at hand. You may have witnessed this case in court?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Jason decided the next time to drink and drive before he left the drive way he was stopped by the cops because he was intoxicated this crime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run police force is corrupt and doesn't stop crime or attempt to maintain peace and security in your community. This is a violation of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Patty's mother told her that if she was out before 9:30pm there would be consequences to her actions. Patty went to her friends house and lost track of time. Being it was 11:30pm her mother decided to call the cops. Patty is home ten minutes.  Her mother is furious but the police say since Patty came home before curfew at 12:00am she legally didn't break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5 different types of these used for specific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Jason hit a cop after being intoxicated, More then likely he'd be charged with a ______crime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represents their client in a court case, they are seen as an advocate for a person on trial, they need an average 14 years in school. Education begins with a Juris Doctor, Undergraduate classwork, and law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</dc:title>
  <dcterms:created xsi:type="dcterms:W3CDTF">2021-10-11T04:47:39Z</dcterms:created>
  <dcterms:modified xsi:type="dcterms:W3CDTF">2021-10-11T04:47:39Z</dcterms:modified>
</cp:coreProperties>
</file>