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cops    </w:t>
      </w:r>
      <w:r>
        <w:t xml:space="preserve">   criminal    </w:t>
      </w:r>
      <w:r>
        <w:t xml:space="preserve">   fingerprint    </w:t>
      </w:r>
      <w:r>
        <w:t xml:space="preserve">   sketch    </w:t>
      </w:r>
      <w:r>
        <w:t xml:space="preserve">   murdered    </w:t>
      </w:r>
      <w:r>
        <w:t xml:space="preserve">   autopsy    </w:t>
      </w:r>
      <w:r>
        <w:t xml:space="preserve">   prison    </w:t>
      </w:r>
      <w:r>
        <w:t xml:space="preserve">   detective    </w:t>
      </w:r>
      <w:r>
        <w:t xml:space="preserve">   dna    </w:t>
      </w:r>
      <w:r>
        <w:t xml:space="preserve">   cold case    </w:t>
      </w:r>
      <w:r>
        <w:t xml:space="preserve">   forensics    </w:t>
      </w:r>
      <w:r>
        <w:t xml:space="preserve">   suspect    </w:t>
      </w:r>
      <w:r>
        <w:t xml:space="preserve">   victim    </w:t>
      </w:r>
      <w:r>
        <w:t xml:space="preserve">   blood    </w:t>
      </w:r>
      <w:r>
        <w:t xml:space="preserve">   crime lab    </w:t>
      </w:r>
      <w:r>
        <w:t xml:space="preserve">   evidence    </w:t>
      </w:r>
      <w:r>
        <w:t xml:space="preserve">   psychopath    </w:t>
      </w:r>
      <w:r>
        <w:t xml:space="preserve">   trial    </w:t>
      </w:r>
      <w:r>
        <w:t xml:space="preserve">   homicide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2021-10-11T04:48:48Z</dcterms:created>
  <dcterms:modified xsi:type="dcterms:W3CDTF">2021-10-11T04:48:48Z</dcterms:modified>
</cp:coreProperties>
</file>