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bail    </w:t>
      </w:r>
      <w:r>
        <w:t xml:space="preserve">   indictment    </w:t>
      </w:r>
      <w:r>
        <w:t xml:space="preserve">   appeal    </w:t>
      </w:r>
      <w:r>
        <w:t xml:space="preserve">   parole    </w:t>
      </w:r>
      <w:r>
        <w:t xml:space="preserve">   affidavit    </w:t>
      </w:r>
      <w:r>
        <w:t xml:space="preserve">   injunction    </w:t>
      </w:r>
      <w:r>
        <w:t xml:space="preserve">   state attorney    </w:t>
      </w:r>
      <w:r>
        <w:t xml:space="preserve">   malware analyst    </w:t>
      </w:r>
      <w:r>
        <w:t xml:space="preserve">   bank security    </w:t>
      </w:r>
      <w:r>
        <w:t xml:space="preserve">   security guard    </w:t>
      </w:r>
      <w:r>
        <w:t xml:space="preserve">   police officer    </w:t>
      </w:r>
      <w:r>
        <w:t xml:space="preserve">   damages    </w:t>
      </w:r>
      <w:r>
        <w:t xml:space="preserve">   dna    </w:t>
      </w:r>
      <w:r>
        <w:t xml:space="preserve">   dna collection    </w:t>
      </w:r>
      <w:r>
        <w:t xml:space="preserve">   felony    </w:t>
      </w:r>
      <w:r>
        <w:t xml:space="preserve">   fingerprint scanners    </w:t>
      </w:r>
      <w:r>
        <w:t xml:space="preserve">   law enforcement    </w:t>
      </w:r>
      <w:r>
        <w:t xml:space="preserve">   misdemeanor    </w:t>
      </w:r>
      <w:r>
        <w:t xml:space="preserve">   subpoena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1 crossword puzzle</dc:title>
  <dcterms:created xsi:type="dcterms:W3CDTF">2021-10-11T04:48:10Z</dcterms:created>
  <dcterms:modified xsi:type="dcterms:W3CDTF">2021-10-11T04:48:10Z</dcterms:modified>
</cp:coreProperties>
</file>