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 bill    </w:t>
      </w:r>
      <w:r>
        <w:t xml:space="preserve">   misdemeanor    </w:t>
      </w:r>
      <w:r>
        <w:t xml:space="preserve">   in camera proceedings    </w:t>
      </w:r>
      <w:r>
        <w:t xml:space="preserve">   crime    </w:t>
      </w:r>
      <w:r>
        <w:t xml:space="preserve">   corrections    </w:t>
      </w:r>
      <w:r>
        <w:t xml:space="preserve">   deterrence    </w:t>
      </w:r>
      <w:r>
        <w:t xml:space="preserve">   felony    </w:t>
      </w:r>
      <w:r>
        <w:t xml:space="preserve">   common law crime    </w:t>
      </w:r>
      <w:r>
        <w:t xml:space="preserve">   clearance rate    </w:t>
      </w:r>
      <w:r>
        <w:t xml:space="preserve">   citation    </w:t>
      </w:r>
      <w:r>
        <w:t xml:space="preserve">   venire    </w:t>
      </w:r>
      <w:r>
        <w:t xml:space="preserve">   judgment    </w:t>
      </w:r>
      <w:r>
        <w:t xml:space="preserve">   homicide    </w:t>
      </w:r>
      <w:r>
        <w:t xml:space="preserve">   conviction    </w:t>
      </w:r>
      <w:r>
        <w:t xml:space="preserve">   arrest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2021-10-11T04:47:22Z</dcterms:created>
  <dcterms:modified xsi:type="dcterms:W3CDTF">2021-10-11T04:47:22Z</dcterms:modified>
</cp:coreProperties>
</file>