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property by force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done where there are no hard and fast rules as to the course of conduct one must or must not take are defined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MSAG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transmitter and receiver mounted in a response vehicle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Telecommunicators should always verify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CYMBALS is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PSAP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 relationship between telecommunications, supervisors, and managers defined by the PSAPs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Defines by who you are, what you do, and how other perceive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information the telecommunicators needs to know when processing wireless calls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2021-10-11T04:48:55Z</dcterms:created>
  <dcterms:modified xsi:type="dcterms:W3CDTF">2021-10-11T04:48:55Z</dcterms:modified>
</cp:coreProperties>
</file>