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criminal justice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​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 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Law enforcemen    </w:t>
      </w:r>
      <w:r>
        <w:t xml:space="preserve">   Crime Laboratory Analyst ​ ​    </w:t>
      </w:r>
      <w:r>
        <w:t xml:space="preserve">   Crime Scene Investigator ​    </w:t>
      </w:r>
      <w:r>
        <w:t xml:space="preserve">   Forensic Accountant ​    </w:t>
      </w:r>
      <w:r>
        <w:t xml:space="preserve">   Forensic Engineer ​    </w:t>
      </w:r>
      <w:r>
        <w:t xml:space="preserve">   Crime prevention    </w:t>
      </w:r>
      <w:r>
        <w:t xml:space="preserve">   Forensics    </w:t>
      </w:r>
      <w:r>
        <w:t xml:space="preserve">   NCIC    </w:t>
      </w:r>
      <w:r>
        <w:t xml:space="preserve">   CAD    </w:t>
      </w:r>
      <w:r>
        <w:t xml:space="preserve">   Encryption    </w:t>
      </w:r>
      <w:r>
        <w:t xml:space="preserve">   PRISON PSYCHOLOGIST ​ ​    </w:t>
      </w:r>
      <w:r>
        <w:t xml:space="preserve">   CORRECTION NURSE ​    </w:t>
      </w:r>
      <w:r>
        <w:t xml:space="preserve">   CORRECTIONAL OFFICERS ​    </w:t>
      </w:r>
      <w:r>
        <w:t xml:space="preserve">   PRISON COUNSELORS​    </w:t>
      </w:r>
      <w:r>
        <w:t xml:space="preserve">   Prison Warden     </w:t>
      </w:r>
      <w:r>
        <w:t xml:space="preserve">   CHIEF’S ASSOCIATION    </w:t>
      </w:r>
      <w:r>
        <w:t xml:space="preserve">   contraband    </w:t>
      </w:r>
      <w:r>
        <w:t xml:space="preserve">   body scanner    </w:t>
      </w:r>
      <w:r>
        <w:t xml:space="preserve">   police officer    </w:t>
      </w:r>
      <w:r>
        <w:t xml:space="preserve">   fingerprint scanner    </w:t>
      </w:r>
      <w:r>
        <w:t xml:space="preserve">   security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criminal justice crossword puzzle</dc:title>
  <dcterms:created xsi:type="dcterms:W3CDTF">2021-10-11T04:48:34Z</dcterms:created>
  <dcterms:modified xsi:type="dcterms:W3CDTF">2021-10-11T04:48:34Z</dcterms:modified>
</cp:coreProperties>
</file>