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 defences</w:t>
      </w:r>
    </w:p>
    <w:p>
      <w:pPr>
        <w:pStyle w:val="Questions"/>
      </w:pPr>
      <w:r>
        <w:t xml:space="preserve">1. TNIYSANI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TUSAMATOIM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NTOAXITIIONC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DSERUS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ESECSTINY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ESFL NDFECEE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KSTEMIA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HDMSIINEID ELNRIISYTIBSOP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EEFCTD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EBDTEAIS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EOESIPNDSR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SAETT FO NIMD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TUNAER &amp; UIYALTQ FO THE ATC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EPPEYLIS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RYOVATLNU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VYUNRTLIANO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ELOSRBNEAA FOREC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ESCEEVISX CEORF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defences</dc:title>
  <dcterms:created xsi:type="dcterms:W3CDTF">2021-10-11T04:48:11Z</dcterms:created>
  <dcterms:modified xsi:type="dcterms:W3CDTF">2021-10-11T04:48:11Z</dcterms:modified>
</cp:coreProperties>
</file>