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criminal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alex    </w:t>
      </w:r>
      <w:r>
        <w:t xml:space="preserve">   blake    </w:t>
      </w:r>
      <w:r>
        <w:t xml:space="preserve">   callahan    </w:t>
      </w:r>
      <w:r>
        <w:t xml:space="preserve">   david    </w:t>
      </w:r>
      <w:r>
        <w:t xml:space="preserve">   derek    </w:t>
      </w:r>
      <w:r>
        <w:t xml:space="preserve">   dr    </w:t>
      </w:r>
      <w:r>
        <w:t xml:space="preserve">   elle    </w:t>
      </w:r>
      <w:r>
        <w:t xml:space="preserve">   emily    </w:t>
      </w:r>
      <w:r>
        <w:t xml:space="preserve">   garcia    </w:t>
      </w:r>
      <w:r>
        <w:t xml:space="preserve">   gideon    </w:t>
      </w:r>
      <w:r>
        <w:t xml:space="preserve">   greenaway    </w:t>
      </w:r>
      <w:r>
        <w:t xml:space="preserve">   hotchner    </w:t>
      </w:r>
      <w:r>
        <w:t xml:space="preserve">   jason    </w:t>
      </w:r>
      <w:r>
        <w:t xml:space="preserve">   jennifer    </w:t>
      </w:r>
      <w:r>
        <w:t xml:space="preserve">   kate    </w:t>
      </w:r>
      <w:r>
        <w:t xml:space="preserve">   lewis    </w:t>
      </w:r>
      <w:r>
        <w:t xml:space="preserve">   luke    </w:t>
      </w:r>
      <w:r>
        <w:t xml:space="preserve">   matt    </w:t>
      </w:r>
      <w:r>
        <w:t xml:space="preserve">   morgan    </w:t>
      </w:r>
      <w:r>
        <w:t xml:space="preserve">   penelope    </w:t>
      </w:r>
      <w:r>
        <w:t xml:space="preserve">   prentis    </w:t>
      </w:r>
      <w:r>
        <w:t xml:space="preserve">   reid    </w:t>
      </w:r>
      <w:r>
        <w:t xml:space="preserve">   rossi    </w:t>
      </w:r>
      <w:r>
        <w:t xml:space="preserve">   simmons    </w:t>
      </w:r>
      <w:r>
        <w:t xml:space="preserve">   spencier    </w:t>
      </w:r>
      <w:r>
        <w:t xml:space="preserve">   SSA    </w:t>
      </w:r>
      <w:r>
        <w:t xml:space="preserve">   stephen    </w:t>
      </w:r>
      <w:r>
        <w:t xml:space="preserve">   tara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</dc:title>
  <dcterms:created xsi:type="dcterms:W3CDTF">2021-10-11T04:48:23Z</dcterms:created>
  <dcterms:modified xsi:type="dcterms:W3CDTF">2021-10-11T04:48:23Z</dcterms:modified>
</cp:coreProperties>
</file>