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bed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maladaptive    </w:t>
      </w:r>
      <w:r>
        <w:t xml:space="preserve">   kindness    </w:t>
      </w:r>
      <w:r>
        <w:t xml:space="preserve">   love    </w:t>
      </w:r>
      <w:r>
        <w:t xml:space="preserve">   motivation    </w:t>
      </w:r>
      <w:r>
        <w:t xml:space="preserve">   rude    </w:t>
      </w:r>
      <w:r>
        <w:t xml:space="preserve">   aggression    </w:t>
      </w:r>
      <w:r>
        <w:t xml:space="preserve">   coping    </w:t>
      </w:r>
      <w:r>
        <w:t xml:space="preserve">   interpersonal    </w:t>
      </w:r>
      <w:r>
        <w:t xml:space="preserve">   therapy    </w:t>
      </w:r>
      <w:r>
        <w:t xml:space="preserve">   behavioral    </w:t>
      </w:r>
      <w:r>
        <w:t xml:space="preserve">   dialectical    </w:t>
      </w:r>
      <w:r>
        <w:t xml:space="preserve">   peaceful    </w:t>
      </w:r>
      <w:r>
        <w:t xml:space="preserve">   torture    </w:t>
      </w:r>
      <w:r>
        <w:t xml:space="preserve">   respect    </w:t>
      </w:r>
      <w:r>
        <w:t xml:space="preserve">   virtues    </w:t>
      </w:r>
      <w:r>
        <w:t xml:space="preserve">   prayer    </w:t>
      </w:r>
      <w:r>
        <w:t xml:space="preserve">   exercise    </w:t>
      </w:r>
      <w:r>
        <w:t xml:space="preserve">   reading    </w:t>
      </w:r>
      <w:r>
        <w:t xml:space="preserve">   meditate    </w:t>
      </w:r>
      <w:r>
        <w:t xml:space="preserve">   silence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bed</dc:title>
  <dcterms:created xsi:type="dcterms:W3CDTF">2021-10-11T04:48:02Z</dcterms:created>
  <dcterms:modified xsi:type="dcterms:W3CDTF">2021-10-11T04:48:02Z</dcterms:modified>
</cp:coreProperties>
</file>