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crispy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below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x and y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5th official prime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top heavy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last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bus stop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fraction and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 of 2x8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to plot points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crispy crossword</dc:title>
  <dcterms:created xsi:type="dcterms:W3CDTF">2021-10-11T04:49:09Z</dcterms:created>
  <dcterms:modified xsi:type="dcterms:W3CDTF">2021-10-11T04:49:09Z</dcterms:modified>
</cp:coreProperties>
</file>