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 cross croissant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recording, reproducing, broadcasting of moving visual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fast motorboat desined to skim over the surface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figure with five straight sides and five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concerning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supposed communication of thoughts or ideas by means other than the known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producing powerful feelings or 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or go back to a place or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volume containing several novel or other items previously published separately.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mention or allude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of two or more words having the same pronunciation but different meanings.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coverting sound waves into electrical energy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with, for,or in one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controlled or determined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complete or impressive collection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or go back to a place or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indulges in hypocrisy.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out, especially of a public building, room, or passenger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admit (someone) formally to a position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specialized cell transmitting nerve impulses; a nerve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 croissant</dc:title>
  <dcterms:created xsi:type="dcterms:W3CDTF">2021-10-11T04:48:01Z</dcterms:created>
  <dcterms:modified xsi:type="dcterms:W3CDTF">2021-10-11T04:48:01Z</dcterms:modified>
</cp:coreProperties>
</file>