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bird has a plume on it's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reptile warms on sunny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wild cat in the sonoran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 a hoot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critter runs fast and says beep beep?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venomous and lives in the sonoran desert?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snorts like a pig, but had prickly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small rodents that live in packs under cactus?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critter carries it's house on it's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long floppy ears and hops?</w:t>
            </w:r>
          </w:p>
        </w:tc>
      </w:tr>
    </w:tbl>
    <w:p>
      <w:pPr>
        <w:pStyle w:val="WordBankMedium"/>
      </w:pPr>
      <w:r>
        <w:t xml:space="preserve">   rattlesnake    </w:t>
      </w:r>
      <w:r>
        <w:t xml:space="preserve">   Rabbit    </w:t>
      </w:r>
      <w:r>
        <w:t xml:space="preserve">   owl    </w:t>
      </w:r>
      <w:r>
        <w:t xml:space="preserve">   roadrunner    </w:t>
      </w:r>
      <w:r>
        <w:t xml:space="preserve">   Javalina    </w:t>
      </w:r>
      <w:r>
        <w:t xml:space="preserve">   rats    </w:t>
      </w:r>
      <w:r>
        <w:t xml:space="preserve">   tortoise    </w:t>
      </w:r>
      <w:r>
        <w:t xml:space="preserve">   lizards    </w:t>
      </w:r>
      <w:r>
        <w:t xml:space="preserve">   quail    </w:t>
      </w:r>
      <w:r>
        <w:t xml:space="preserve">   Bobcat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critters</dc:title>
  <dcterms:created xsi:type="dcterms:W3CDTF">2021-10-11T04:49:17Z</dcterms:created>
  <dcterms:modified xsi:type="dcterms:W3CDTF">2021-10-11T04:49:17Z</dcterms:modified>
</cp:coreProperties>
</file>