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croatia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croats    </w:t>
      </w:r>
      <w:r>
        <w:t xml:space="preserve">   democratic    </w:t>
      </w:r>
      <w:r>
        <w:t xml:space="preserve">   hrvat    </w:t>
      </w:r>
      <w:r>
        <w:t xml:space="preserve">   hum    </w:t>
      </w:r>
      <w:r>
        <w:t xml:space="preserve">   kuna    </w:t>
      </w:r>
      <w:r>
        <w:t xml:space="preserve">   mediterranean    </w:t>
      </w:r>
      <w:r>
        <w:t xml:space="preserve">   roman catholicism    </w:t>
      </w:r>
      <w:r>
        <w:t xml:space="preserve">   summer    </w:t>
      </w:r>
      <w:r>
        <w:t xml:space="preserve">   winter    </w:t>
      </w:r>
      <w:r>
        <w:t xml:space="preserve">   zagrab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croatia</dc:title>
  <dcterms:created xsi:type="dcterms:W3CDTF">2021-10-11T04:48:13Z</dcterms:created>
  <dcterms:modified xsi:type="dcterms:W3CDTF">2021-10-11T04:48:13Z</dcterms:modified>
</cp:coreProperties>
</file>