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children    </w:t>
      </w:r>
      <w:r>
        <w:t xml:space="preserve">   clever    </w:t>
      </w:r>
      <w:r>
        <w:t xml:space="preserve">   coconut    </w:t>
      </w:r>
      <w:r>
        <w:t xml:space="preserve">   crocodile    </w:t>
      </w:r>
      <w:r>
        <w:t xml:space="preserve">   elephant    </w:t>
      </w:r>
      <w:r>
        <w:t xml:space="preserve">   enormous    </w:t>
      </w:r>
      <w:r>
        <w:t xml:space="preserve">   fish    </w:t>
      </w:r>
      <w:r>
        <w:t xml:space="preserve">   greedy    </w:t>
      </w:r>
      <w:r>
        <w:t xml:space="preserve">   hippo    </w:t>
      </w:r>
      <w:r>
        <w:t xml:space="preserve">   hungry    </w:t>
      </w:r>
      <w:r>
        <w:t xml:space="preserve">   jungle    </w:t>
      </w:r>
      <w:r>
        <w:t xml:space="preserve">   monkey    </w:t>
      </w:r>
      <w:r>
        <w:t xml:space="preserve">   people    </w:t>
      </w:r>
      <w:r>
        <w:t xml:space="preserve">   picnic    </w:t>
      </w:r>
      <w:r>
        <w:t xml:space="preserve">   river    </w:t>
      </w:r>
      <w:r>
        <w:t xml:space="preserve">   secret    </w:t>
      </w:r>
      <w:r>
        <w:t xml:space="preserve">   seesaw    </w:t>
      </w:r>
      <w:r>
        <w:t xml:space="preserve">   sharp    </w:t>
      </w:r>
      <w:r>
        <w:t xml:space="preserve">   tricks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 crunch</dc:title>
  <dcterms:created xsi:type="dcterms:W3CDTF">2021-10-11T04:48:15Z</dcterms:created>
  <dcterms:modified xsi:type="dcterms:W3CDTF">2021-10-11T04:48:15Z</dcterms:modified>
</cp:coreProperties>
</file>