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croft meadow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quiz    </w:t>
      </w:r>
      <w:r>
        <w:t xml:space="preserve">   crossword    </w:t>
      </w:r>
      <w:r>
        <w:t xml:space="preserve">   paperword    </w:t>
      </w:r>
      <w:r>
        <w:t xml:space="preserve">   kitchen    </w:t>
      </w:r>
      <w:r>
        <w:t xml:space="preserve">   laundry    </w:t>
      </w:r>
      <w:r>
        <w:t xml:space="preserve">   fun    </w:t>
      </w:r>
      <w:r>
        <w:t xml:space="preserve">   colourful    </w:t>
      </w:r>
      <w:r>
        <w:t xml:space="preserve">   snack    </w:t>
      </w:r>
      <w:r>
        <w:t xml:space="preserve">   drink    </w:t>
      </w:r>
      <w:r>
        <w:t xml:space="preserve">   food    </w:t>
      </w:r>
      <w:r>
        <w:t xml:space="preserve">   career    </w:t>
      </w:r>
      <w:r>
        <w:t xml:space="preserve">   wiston    </w:t>
      </w:r>
      <w:r>
        <w:t xml:space="preserve">   ashurst    </w:t>
      </w:r>
      <w:r>
        <w:t xml:space="preserve">   beeding    </w:t>
      </w:r>
      <w:r>
        <w:t xml:space="preserve">   botophs    </w:t>
      </w:r>
      <w:r>
        <w:t xml:space="preserve">   bramber    </w:t>
      </w:r>
      <w:r>
        <w:t xml:space="preserve">   coobes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croft meadow crossword </dc:title>
  <dcterms:created xsi:type="dcterms:W3CDTF">2021-10-11T04:49:42Z</dcterms:created>
  <dcterms:modified xsi:type="dcterms:W3CDTF">2021-10-11T04:49:42Z</dcterms:modified>
</cp:coreProperties>
</file>