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croisair celf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Dda am creu cysgodau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Mae rhai yn lliwgar mae rhai ddim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 angen brwsh am hyn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Mae rhai MAWR,bach,denay a 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 allwch chi modeli pethay allan o hyn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 maer pensil yn cael eu wasgu ar papur fe welwch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Mae hwn um mopman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Mae popeth gyda hyn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 hyn yn gret am hunan bortread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Rhywbeth 3D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Sut mae rhywbeth yn edrych neu teimlo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 mae pethay yn ddal gydag ggillydd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croisair celf</dc:title>
  <dcterms:created xsi:type="dcterms:W3CDTF">2021-10-11T04:49:08Z</dcterms:created>
  <dcterms:modified xsi:type="dcterms:W3CDTF">2021-10-11T04:49:08Z</dcterms:modified>
</cp:coreProperties>
</file>