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croosword</w:t>
      </w:r>
    </w:p>
    <w:p>
      <w:pPr>
        <w:pStyle w:val="Questions"/>
      </w:pPr>
      <w:r>
        <w:t xml:space="preserve">1. D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2. DD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DDDD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5. D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6. DD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D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8. D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9. D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10. D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11. D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12. DDD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D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14. D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15. D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16. D </w:t>
      </w:r>
      <w:r>
        <w:rPr>
          <w:u w:val="single"/>
        </w:rPr>
        <w:t xml:space="preserve">_________________________________________________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croosword</dc:title>
  <dcterms:created xsi:type="dcterms:W3CDTF">2021-10-11T04:49:38Z</dcterms:created>
  <dcterms:modified xsi:type="dcterms:W3CDTF">2021-10-11T04:49:38Z</dcterms:modified>
</cp:coreProperties>
</file>