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and flame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white    </w:t>
      </w:r>
      <w:r>
        <w:t xml:space="preserve">   purple    </w:t>
      </w:r>
      <w:r>
        <w:t xml:space="preserve">   church    </w:t>
      </w:r>
      <w:r>
        <w:t xml:space="preserve">   holy spirit    </w:t>
      </w:r>
      <w:r>
        <w:t xml:space="preserve">   methodist    </w:t>
      </w:r>
      <w:r>
        <w:t xml:space="preserve">   pentecost    </w:t>
      </w:r>
      <w:r>
        <w:t xml:space="preserve">   united    </w:t>
      </w:r>
      <w:r>
        <w:t xml:space="preserve">   cross    </w:t>
      </w:r>
      <w:r>
        <w:t xml:space="preserve">   flame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and flame</dc:title>
  <dcterms:created xsi:type="dcterms:W3CDTF">2021-10-11T04:49:20Z</dcterms:created>
  <dcterms:modified xsi:type="dcterms:W3CDTF">2021-10-11T04:49:20Z</dcterms:modified>
</cp:coreProperties>
</file>